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Брюханкова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 С.В.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 №</w:t>
      </w:r>
      <w:r>
        <w:rPr>
          <w:rFonts w:ascii="Times New Roman" w:eastAsia="Times New Roman" w:hAnsi="Times New Roman" w:cs="Times New Roman"/>
          <w:sz w:val="26"/>
          <w:szCs w:val="26"/>
        </w:rPr>
        <w:t>204247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Брюханковым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по постановлению №</w:t>
      </w:r>
      <w:r>
        <w:rPr>
          <w:rStyle w:val="cat-UserDefinedgrp-38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Брюханкова С.В.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Брюханкову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Брюханкова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6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7722520146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ExternalSystemDefinedgrp-35rplc-20">
    <w:name w:val="cat-ExternalSystemDefined grp-35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9">
    <w:name w:val="cat-ExternalSystemDefined grp-35 rplc-29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ExternalSystemDefinedgrp-35rplc-60">
    <w:name w:val="cat-ExternalSystemDefined grp-35 rplc-60"/>
    <w:basedOn w:val="DefaultParagraphFont"/>
  </w:style>
  <w:style w:type="character" w:customStyle="1" w:styleId="cat-OrganizationNamegrp-27rplc-66">
    <w:name w:val="cat-OrganizationName grp-27 rplc-66"/>
    <w:basedOn w:val="DefaultParagraphFont"/>
  </w:style>
  <w:style w:type="character" w:customStyle="1" w:styleId="cat-ExternalSystemDefinedgrp-35rplc-72">
    <w:name w:val="cat-ExternalSystemDefined grp-35 rplc-72"/>
    <w:basedOn w:val="DefaultParagraphFont"/>
  </w:style>
  <w:style w:type="character" w:customStyle="1" w:styleId="cat-UserDefinedgrp-40rplc-73">
    <w:name w:val="cat-UserDefined grp-40 rplc-73"/>
    <w:basedOn w:val="DefaultParagraphFont"/>
  </w:style>
  <w:style w:type="character" w:customStyle="1" w:styleId="cat-UserDefinedgrp-41rplc-76">
    <w:name w:val="cat-UserDefined grp-41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